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Bible: It's Qualities and Interpretation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"biblos" means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17 books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translators look at when creating new translations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 has the ___ to change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Applying human characteristics to something inanimate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the Bible where all of its many books point to the same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Because it is God's Word, we know that what the Bible says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we should meditate on and apply God's Word to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writers of the Bible were ___ by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you need to be able to accept the Bible as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key to understanding Scripture is to properly distinguish between Law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language that is not to be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group of Old Testament books that uses figurative language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five books of Moses are referred to as the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of the Trinity that allows someone to come to believe the Bible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Old Testament was written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look at the ___ when reading a passage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six Principles of ___ when we look at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39 books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interprets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God's Word that says it is free from all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Translators should take the historical and ___ setting of a word into account when translating from a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the Bible that shows that the message of the Bible is meant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describing one thing as if it were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God's Word that deems it all that we need to know for our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Bible holds this position in the life of a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of the Bible that says that the Bible is incapable of error since it is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of these positions held by the church and believers should be grounded in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Bible is God's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central focus of the entire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Bible: It's Qualities and Interpretation</dc:title>
  <dcterms:created xsi:type="dcterms:W3CDTF">2021-10-11T18:48:14Z</dcterms:created>
  <dcterms:modified xsi:type="dcterms:W3CDTF">2021-10-11T18:48:14Z</dcterms:modified>
</cp:coreProperties>
</file>