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Bible and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says death is like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those who don't have Jesus will die forever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age religions believe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living know that they will die but the dead know...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coming again to take us to heaven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those who have died in Christ shall awake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1000 years we live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Died and was resurrected as an example to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taken to heaven without dying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devil sometimes tricks people by appearing as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we will live with Jesus for 1000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 and Death</dc:title>
  <dcterms:created xsi:type="dcterms:W3CDTF">2021-10-11T18:48:33Z</dcterms:created>
  <dcterms:modified xsi:type="dcterms:W3CDTF">2021-10-11T18:48:33Z</dcterms:modified>
</cp:coreProperties>
</file>