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 and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Self-Control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Salvation    </w:t>
      </w:r>
      <w:r>
        <w:t xml:space="preserve">   Golden Rule    </w:t>
      </w:r>
      <w:r>
        <w:t xml:space="preserve">   Angels    </w:t>
      </w:r>
      <w:r>
        <w:t xml:space="preserve">   Last Supper    </w:t>
      </w:r>
      <w:r>
        <w:t xml:space="preserve">   Bible    </w:t>
      </w:r>
      <w:r>
        <w:t xml:space="preserve">   Jesus    </w:t>
      </w:r>
      <w:r>
        <w:t xml:space="preserve">   Purple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Matthew    </w:t>
      </w:r>
      <w:r>
        <w:t xml:space="preserve">   Prayer    </w:t>
      </w:r>
      <w:r>
        <w:t xml:space="preserve">   Humility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and Easter</dc:title>
  <dcterms:created xsi:type="dcterms:W3CDTF">2021-10-11T18:49:40Z</dcterms:created>
  <dcterms:modified xsi:type="dcterms:W3CDTF">2021-10-11T18:49:40Z</dcterms:modified>
</cp:coreProperties>
</file>