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Bible and the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Earth    </w:t>
      </w:r>
      <w:r>
        <w:t xml:space="preserve">   Jupiter    </w:t>
      </w:r>
      <w:r>
        <w:t xml:space="preserve">   Lunar    </w:t>
      </w:r>
      <w:r>
        <w:t xml:space="preserve">   Mars    </w:t>
      </w:r>
      <w:r>
        <w:t xml:space="preserve">   Mercury    </w:t>
      </w:r>
      <w:r>
        <w:t xml:space="preserve">   Milky Way    </w:t>
      </w:r>
      <w:r>
        <w:t xml:space="preserve">   Moon    </w:t>
      </w:r>
      <w:r>
        <w:t xml:space="preserve">   Neptune    </w:t>
      </w:r>
      <w:r>
        <w:t xml:space="preserve">   Planets    </w:t>
      </w:r>
      <w:r>
        <w:t xml:space="preserve">   Rocket    </w:t>
      </w:r>
      <w:r>
        <w:t xml:space="preserve">   Saturn    </w:t>
      </w:r>
      <w:r>
        <w:t xml:space="preserve">   Shuttle    </w:t>
      </w:r>
      <w:r>
        <w:t xml:space="preserve">   Solar    </w:t>
      </w:r>
      <w:r>
        <w:t xml:space="preserve">   Space    </w:t>
      </w:r>
      <w:r>
        <w:t xml:space="preserve">   Stars    </w:t>
      </w:r>
      <w:r>
        <w:t xml:space="preserve">   Sun    </w:t>
      </w:r>
      <w:r>
        <w:t xml:space="preserve">   Uranus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Bible and the Universe</dc:title>
  <dcterms:created xsi:type="dcterms:W3CDTF">2021-10-11T18:48:42Z</dcterms:created>
  <dcterms:modified xsi:type="dcterms:W3CDTF">2021-10-11T18:48:42Z</dcterms:modified>
</cp:coreProperties>
</file>