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Jesus's dad.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Goliath.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Adam and Eve band from.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Noah build.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fallen angel.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got swallowed by a fish.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tempted Eve.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went to the top of a mountain to sacrifice a lamb.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baptized Samuel.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Jesus's mom.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abel.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</dc:title>
  <dcterms:created xsi:type="dcterms:W3CDTF">2021-10-11T18:49:10Z</dcterms:created>
  <dcterms:modified xsi:type="dcterms:W3CDTF">2021-10-11T18:49:10Z</dcterms:modified>
</cp:coreProperties>
</file>