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Bible is God's 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perceived    </w:t>
      </w:r>
      <w:r>
        <w:t xml:space="preserve">   divine    </w:t>
      </w:r>
      <w:r>
        <w:t xml:space="preserve">   invisible    </w:t>
      </w:r>
      <w:r>
        <w:t xml:space="preserve">   right    </w:t>
      </w:r>
      <w:r>
        <w:t xml:space="preserve">   god    </w:t>
      </w:r>
      <w:r>
        <w:t xml:space="preserve">   order    </w:t>
      </w:r>
      <w:r>
        <w:t xml:space="preserve">   vast    </w:t>
      </w:r>
      <w:r>
        <w:t xml:space="preserve">   beautiful    </w:t>
      </w:r>
      <w:r>
        <w:t xml:space="preserve">   almighty    </w:t>
      </w:r>
      <w:r>
        <w:t xml:space="preserve">   love    </w:t>
      </w:r>
      <w:r>
        <w:t xml:space="preserve">   power    </w:t>
      </w:r>
      <w:r>
        <w:t xml:space="preserve">   study    </w:t>
      </w:r>
      <w:r>
        <w:t xml:space="preserve">   nature    </w:t>
      </w:r>
      <w:r>
        <w:t xml:space="preserve">   romans    </w:t>
      </w:r>
      <w:r>
        <w:t xml:space="preserve">   excuse    </w:t>
      </w:r>
      <w:r>
        <w:t xml:space="preserve">   bible    </w:t>
      </w:r>
      <w:r>
        <w:t xml:space="preserve">   creation    </w:t>
      </w:r>
      <w:r>
        <w:t xml:space="preserve">   reveal    </w:t>
      </w:r>
      <w:r>
        <w:t xml:space="preserve">   attributes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is God's Revelation</dc:title>
  <dcterms:created xsi:type="dcterms:W3CDTF">2021-10-11T18:49:28Z</dcterms:created>
  <dcterms:modified xsi:type="dcterms:W3CDTF">2021-10-11T18:49:28Z</dcterms:modified>
</cp:coreProperties>
</file>