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Bible’s Big Picture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a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exile of the Jews from Egypt by the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that refers to biblical hymns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in human history that exemplify God’s presence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for any sacred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homeland that God promised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sacred agreement between God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coming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God’s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Ten Commandments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Bible’s Big Picture</dc:title>
  <dcterms:created xsi:type="dcterms:W3CDTF">2021-10-11T18:49:12Z</dcterms:created>
  <dcterms:modified xsi:type="dcterms:W3CDTF">2021-10-11T18:49:12Z</dcterms:modified>
</cp:coreProperties>
</file>