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10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produced by the society are affected by the location,customs,beliefs,and laws of that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Family, laws, rules, going to school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Trains,planes, and trucks bring clothes , furniture , cars &amp;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that share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beliefs , values , and practices that a group of people has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disagreement or argument about 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latitude and longitude, address(absolute) near the equator(relative)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for 13 colonies vs. government for the U.S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Lakes,Mountains,Rivers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 of rain forest , pollution , planting trees ,  recycling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10 Concepts</dc:title>
  <dcterms:created xsi:type="dcterms:W3CDTF">2021-10-11T18:48:11Z</dcterms:created>
  <dcterms:modified xsi:type="dcterms:W3CDTF">2021-10-11T18:48:11Z</dcterms:modified>
</cp:coreProperties>
</file>