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Carnivore    </w:t>
      </w:r>
      <w:r>
        <w:t xml:space="preserve">   Herbivore    </w:t>
      </w:r>
      <w:r>
        <w:t xml:space="preserve">   Roam    </w:t>
      </w:r>
      <w:r>
        <w:t xml:space="preserve">   Continent    </w:t>
      </w:r>
      <w:r>
        <w:t xml:space="preserve">   Africa    </w:t>
      </w:r>
      <w:r>
        <w:t xml:space="preserve">   Domesticate    </w:t>
      </w:r>
      <w:r>
        <w:t xml:space="preserve">   Elephant    </w:t>
      </w:r>
      <w:r>
        <w:t xml:space="preserve">   Hunt    </w:t>
      </w:r>
      <w:r>
        <w:t xml:space="preserve">   Hyenas    </w:t>
      </w:r>
      <w:r>
        <w:t xml:space="preserve">   Largest    </w:t>
      </w:r>
      <w:r>
        <w:t xml:space="preserve">   Leopard    </w:t>
      </w:r>
      <w:r>
        <w:t xml:space="preserve">   Lion    </w:t>
      </w:r>
      <w:r>
        <w:t xml:space="preserve">   Northern    </w:t>
      </w:r>
      <w:r>
        <w:t xml:space="preserve">   Predator    </w:t>
      </w:r>
      <w:r>
        <w:t xml:space="preserve">   Rhinoceros    </w:t>
      </w:r>
      <w:r>
        <w:t xml:space="preserve">   Southern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5</dc:title>
  <dcterms:created xsi:type="dcterms:W3CDTF">2021-10-11T18:49:33Z</dcterms:created>
  <dcterms:modified xsi:type="dcterms:W3CDTF">2021-10-11T18:49:33Z</dcterms:modified>
</cp:coreProperties>
</file>