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6-0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Teacher’s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get a $5 footlong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Nene, Kyle and Ramona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Dominos, BJs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Gotta work to pay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time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London _________ is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witch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Sex and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Triangle, rectangle,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 Manning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Girard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you’re late you aren’t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hail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band goes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Gay Mardi Gras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northerners are __________\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Ivanka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525,600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6-0</dc:title>
  <dcterms:created xsi:type="dcterms:W3CDTF">2021-10-11T18:49:01Z</dcterms:created>
  <dcterms:modified xsi:type="dcterms:W3CDTF">2021-10-11T18:49:01Z</dcterms:modified>
</cp:coreProperties>
</file>