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Big Apple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Bagel    </w:t>
      </w:r>
      <w:r>
        <w:t xml:space="preserve">   Big apple    </w:t>
      </w:r>
      <w:r>
        <w:t xml:space="preserve">   Bronx    </w:t>
      </w:r>
      <w:r>
        <w:t xml:space="preserve">   Brooklyn    </w:t>
      </w:r>
      <w:r>
        <w:t xml:space="preserve">   Central park    </w:t>
      </w:r>
      <w:r>
        <w:t xml:space="preserve">   Cheesecake    </w:t>
      </w:r>
      <w:r>
        <w:t xml:space="preserve">   Empire State Building    </w:t>
      </w:r>
      <w:r>
        <w:t xml:space="preserve">   Manhattan    </w:t>
      </w:r>
      <w:r>
        <w:t xml:space="preserve">   Pizza    </w:t>
      </w:r>
      <w:r>
        <w:t xml:space="preserve">   Queens    </w:t>
      </w:r>
      <w:r>
        <w:t xml:space="preserve">   Staten Island    </w:t>
      </w:r>
      <w:r>
        <w:t xml:space="preserve">   Statue of Liberty    </w:t>
      </w:r>
      <w:r>
        <w:t xml:space="preserve">   Subway    </w:t>
      </w:r>
      <w:r>
        <w:t xml:space="preserve">   Taxi    </w:t>
      </w:r>
      <w:r>
        <w:t xml:space="preserve">   Times Square    </w:t>
      </w:r>
      <w:r>
        <w:t xml:space="preserve">   Wall Street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Apple</dc:title>
  <dcterms:created xsi:type="dcterms:W3CDTF">2021-10-11T18:49:51Z</dcterms:created>
  <dcterms:modified xsi:type="dcterms:W3CDTF">2021-10-11T18:49:51Z</dcterms:modified>
</cp:coreProperties>
</file>