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Big Bad Criminal Justice System</w:t>
      </w:r>
    </w:p>
    <w:p>
      <w:pPr>
        <w:pStyle w:val="Questions"/>
      </w:pPr>
      <w:r>
        <w:t xml:space="preserve">1. CLRAIA TIDRPSIYA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ERHET RKSTSEI LAW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TCIPLIIM ILRAAC ABSI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ABTEHVIAELIIRT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UNIIVPET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ARW ON GRUSD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LCBIUP ENDDFREE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RIOTNIMY IOECMUNSMTI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LAIINMRC IEUTCJS REMORF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10. ENEETDERPRNSERDU SINETOMCMIU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11. ABLI MYSETS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SASM CNIRERCTAAOIN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OARELP YSMTSE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POCURTR GUDESJ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GUOTH ON IEMRC ENSADAMT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Bad Criminal Justice System</dc:title>
  <dcterms:created xsi:type="dcterms:W3CDTF">2021-10-11T18:49:35Z</dcterms:created>
  <dcterms:modified xsi:type="dcterms:W3CDTF">2021-10-11T18:49:35Z</dcterms:modified>
</cp:coreProperties>
</file>