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Bang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measure the distance of the stars that appear different in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the Earth was the center of the galaxy, and the planets revolved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occurs when an object's electromagnetic radiation turns red by increasing it's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pulls an object torwards the center of another object, for example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radiation from the recombination of the 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that started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Smaller orbits that a planet was said to have while revolving around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electromagnetic force, which occurs when charged particles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the Sun was the center of the galaxy, and the planets revolved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 that changes in diameter and temperature to shine brighter when it contracts and expands.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Bang Crossword Puzzle</dc:title>
  <dcterms:created xsi:type="dcterms:W3CDTF">2021-10-11T18:48:09Z</dcterms:created>
  <dcterms:modified xsi:type="dcterms:W3CDTF">2021-10-11T18:48:09Z</dcterms:modified>
</cp:coreProperties>
</file>