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Big Bang Theory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state is Leonard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mode of transportation does Sheldon love?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neurobiologist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state is Penny from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owns a comic book store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theoretical physicist with a Ph.D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state is Sheldon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He still lives with his mom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Astrophysicist from India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Married to Howard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experimental physicist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Raj’s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city do Leonard and Sheldon live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Sheldon’s spot is on which part of the couch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mode of transportation does Sheldon hate?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Works/ed at the Cheesecake Factory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do the majority of the characters work?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Sheldon’s mom’s name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Big Bang Theory</dc:title>
  <dcterms:created xsi:type="dcterms:W3CDTF">2021-10-11T18:49:54Z</dcterms:created>
  <dcterms:modified xsi:type="dcterms:W3CDTF">2021-10-11T18:49:54Z</dcterms:modified>
</cp:coreProperties>
</file>