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Bang Theory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that light travels in a vacuum of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structure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Galaxies are moving away from each other (law).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remaining hot core of a star after its outer layers have expanded and drifted into space- remains of a red giant.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star that explodes and becomes extremely luminous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Remnant of a star that is so dense that nothing, not even light, can escape its gravity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existing matter and space considered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shift in the spectra of distant galaxies towards longer wavelengths, suggesting they are moving away from the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immense cloud of gas (mainly hydrogen) and dust interstellar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stellar explosion involving the destruction of a massive star- results in tremendous brightness.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Theory Cross-Word Puzzle</dc:title>
  <dcterms:created xsi:type="dcterms:W3CDTF">2021-10-11T18:48:55Z</dcterms:created>
  <dcterms:modified xsi:type="dcterms:W3CDTF">2021-10-11T18:48:55Z</dcterms:modified>
</cp:coreProperties>
</file>