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galaxies    </w:t>
      </w:r>
      <w:r>
        <w:t xml:space="preserve">   universe    </w:t>
      </w:r>
      <w:r>
        <w:t xml:space="preserve">   cosmic    </w:t>
      </w:r>
      <w:r>
        <w:t xml:space="preserve">   cloud    </w:t>
      </w:r>
      <w:r>
        <w:t xml:space="preserve">   solarnebula    </w:t>
      </w:r>
      <w:r>
        <w:t xml:space="preserve">   planetesimals    </w:t>
      </w:r>
      <w:r>
        <w:t xml:space="preserve">   darkmatter    </w:t>
      </w:r>
      <w:r>
        <w:t xml:space="preserve">   darkenergy    </w:t>
      </w:r>
      <w:r>
        <w:t xml:space="preserve">   radiation    </w:t>
      </w:r>
      <w:r>
        <w:t xml:space="preserve">   edwin hubble    </w:t>
      </w:r>
      <w:r>
        <w:t xml:space="preserve">   theory    </w:t>
      </w:r>
      <w:r>
        <w:t xml:space="preserve">   bigbang    </w:t>
      </w:r>
      <w:r>
        <w:t xml:space="preserve">   Astronomers    </w:t>
      </w:r>
      <w:r>
        <w:t xml:space="preserve">   explosion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Bang Theory</dc:title>
  <dcterms:created xsi:type="dcterms:W3CDTF">2021-10-11T18:48:48Z</dcterms:created>
  <dcterms:modified xsi:type="dcterms:W3CDTF">2021-10-11T18:48:48Z</dcterms:modified>
</cp:coreProperties>
</file>