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Big Bang Theory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our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of the elements that is abundant in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man first came up with the idea that the universe is expanding (his first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meteor that hits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Earth is one of these, there are 8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universe is what our galaxy looks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this point dense or uncompressed?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natural satellite of a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existing matter and space considered as a whole; the cosmos.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fixed luminous point in the night sky that is a large, remote incandescent body like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type of galaxy has no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cloud of gas and dust in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Closest Star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Galaxy looks like 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other element that is abundant in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nickname for a comet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small point that the Universe came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exists between Mars and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famous telescope was named after this man (his first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can be found that is leftover from the Big Bang?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Bang Theory </dc:title>
  <dcterms:created xsi:type="dcterms:W3CDTF">2021-10-11T18:49:04Z</dcterms:created>
  <dcterms:modified xsi:type="dcterms:W3CDTF">2021-10-11T18:49:04Z</dcterms:modified>
</cp:coreProperties>
</file>