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that says the universe was not only expanding, but it was expanding at a great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star in our galaxyy is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describes a single moment when the entire universe was held within a singe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galaxies, stars and the solar system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Telescopes from Earth give images that are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came together and formed stars, planets and all other known structures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astronomer who discovered that the universe is expanding.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pulls particles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beginning of the universe was around 13.8 __________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groups of stars formed into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there an explosion when the big bang happened?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</dc:title>
  <dcterms:created xsi:type="dcterms:W3CDTF">2021-10-11T18:48:57Z</dcterms:created>
  <dcterms:modified xsi:type="dcterms:W3CDTF">2021-10-11T18:48:57Z</dcterms:modified>
</cp:coreProperties>
</file>