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Blue 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dad    </w:t>
      </w:r>
      <w:r>
        <w:t xml:space="preserve">   rocket    </w:t>
      </w:r>
      <w:r>
        <w:t xml:space="preserve">   oxen    </w:t>
      </w:r>
      <w:r>
        <w:t xml:space="preserve">   powerful    </w:t>
      </w:r>
      <w:r>
        <w:t xml:space="preserve">   serve    </w:t>
      </w:r>
      <w:r>
        <w:t xml:space="preserve">   use    </w:t>
      </w:r>
      <w:r>
        <w:t xml:space="preserve">   lock    </w:t>
      </w:r>
      <w:r>
        <w:t xml:space="preserve">   rock    </w:t>
      </w:r>
      <w:r>
        <w:t xml:space="preserve">   ox    </w:t>
      </w:r>
      <w:r>
        <w:t xml:space="preserve">   pot    </w:t>
      </w:r>
      <w:r>
        <w:t xml:space="preserve">   pop    </w:t>
      </w:r>
      <w:r>
        <w:t xml:space="preserve">   hop    </w:t>
      </w:r>
      <w:r>
        <w:t xml:space="preserve">   hot    </w:t>
      </w:r>
      <w:r>
        <w:t xml:space="preserve">   mom    </w:t>
      </w:r>
      <w:r>
        <w:t xml:space="preserve">   mop    </w:t>
      </w:r>
      <w:r>
        <w:t xml:space="preserve">   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Blue Ox</dc:title>
  <dcterms:created xsi:type="dcterms:W3CDTF">2021-10-11T18:48:05Z</dcterms:created>
  <dcterms:modified xsi:type="dcterms:W3CDTF">2021-10-11T18:48:05Z</dcterms:modified>
</cp:coreProperties>
</file>