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Blue 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chop    </w:t>
      </w:r>
      <w:r>
        <w:t xml:space="preserve">   cot    </w:t>
      </w:r>
      <w:r>
        <w:t xml:space="preserve">   fog    </w:t>
      </w:r>
      <w:r>
        <w:t xml:space="preserve">   fox    </w:t>
      </w:r>
      <w:r>
        <w:t xml:space="preserve">   frog    </w:t>
      </w:r>
      <w:r>
        <w:t xml:space="preserve">   got    </w:t>
      </w:r>
      <w:r>
        <w:t xml:space="preserve">   help    </w:t>
      </w:r>
      <w:r>
        <w:t xml:space="preserve">   hot    </w:t>
      </w:r>
      <w:r>
        <w:t xml:space="preserve">   job    </w:t>
      </w:r>
      <w:r>
        <w:t xml:space="preserve">   mom    </w:t>
      </w:r>
      <w:r>
        <w:t xml:space="preserve">   mop    </w:t>
      </w:r>
      <w:r>
        <w:t xml:space="preserve">   not    </w:t>
      </w:r>
      <w:r>
        <w:t xml:space="preserve">   pop    </w:t>
      </w:r>
      <w:r>
        <w:t xml:space="preserve">   pot    </w:t>
      </w:r>
      <w:r>
        <w:t xml:space="preserve">   shop    </w:t>
      </w:r>
      <w:r>
        <w:t xml:space="preserve">   stop    </w:t>
      </w:r>
      <w:r>
        <w:t xml:space="preserve">   take    </w:t>
      </w:r>
      <w:r>
        <w:t xml:space="preserve">   use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Blue Ox</dc:title>
  <dcterms:created xsi:type="dcterms:W3CDTF">2021-10-11T18:48:36Z</dcterms:created>
  <dcterms:modified xsi:type="dcterms:W3CDTF">2021-10-11T18:48:36Z</dcterms:modified>
</cp:coreProperties>
</file>