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Bug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baby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Butterflies use____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outside skeleton of a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Bugs either use Poison or_______ to kill their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Wasps use _____ when they sting a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Bees collect ____ to make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Spiders feel a ____ on their web when a bug is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 insects _____ to hide from predators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 living creatures have ______ that want to eat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Most bees and wasps make a ___  for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Spiders have ____ to pump poison into their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Spiders have an extra skin that is called the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bug that flies around and collects pollen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caterpillar makes a ______ before they turn into a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_______ used to communicate on top of the bug's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Insects usually have ___ legs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spider uses a ___ to catch their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Spiders ____ their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than one color on their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spiders make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animals need ____ and water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Spiders have ______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 comes out of a firefly's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 insects suck _____ from their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back side of an ant or other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Spiders and other bugs kill and eat their___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word for tunnel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Most female insects bury their   _____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Usually bugs need to ____ to a habitat before living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All insects have ___ to survive and move around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Bug Book</dc:title>
  <dcterms:created xsi:type="dcterms:W3CDTF">2021-10-11T18:48:21Z</dcterms:created>
  <dcterms:modified xsi:type="dcterms:W3CDTF">2021-10-11T18:48:21Z</dcterms:modified>
</cp:coreProperties>
</file>