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Big Circle"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extinct    </w:t>
      </w:r>
      <w:r>
        <w:t xml:space="preserve">   protect    </w:t>
      </w:r>
      <w:r>
        <w:t xml:space="preserve">   together    </w:t>
      </w:r>
      <w:r>
        <w:t xml:space="preserve">   now    </w:t>
      </w:r>
      <w:r>
        <w:t xml:space="preserve">   inside    </w:t>
      </w:r>
      <w:r>
        <w:t xml:space="preserve">   there    </w:t>
      </w:r>
      <w:r>
        <w:t xml:space="preserve">   down    </w:t>
      </w:r>
      <w:r>
        <w:t xml:space="preserve">   rode    </w:t>
      </w:r>
      <w:r>
        <w:t xml:space="preserve">   bone    </w:t>
      </w:r>
      <w:r>
        <w:t xml:space="preserve">   rose    </w:t>
      </w:r>
      <w:r>
        <w:t xml:space="preserve">   joke    </w:t>
      </w:r>
      <w:r>
        <w:t xml:space="preserve">   those    </w:t>
      </w:r>
      <w:r>
        <w:t xml:space="preserve">   hope    </w:t>
      </w:r>
      <w:r>
        <w:t xml:space="preserve">   stone    </w:t>
      </w:r>
      <w:r>
        <w:t xml:space="preserve">   hose    </w:t>
      </w:r>
      <w:r>
        <w:t xml:space="preserve">   woke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Big Circle"</dc:title>
  <dcterms:created xsi:type="dcterms:W3CDTF">2021-10-10T23:51:14Z</dcterms:created>
  <dcterms:modified xsi:type="dcterms:W3CDTF">2021-10-10T23:51:14Z</dcterms:modified>
</cp:coreProperties>
</file>