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Charlie's mom use for water, to use for washing and cooking?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had given Becca her mini flashlight?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gallons of water were stored in the downstairs tub at Charlie's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like a lightning bolt hitting a box of crayons and turning it into colored steam"?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magnetics working since the flash?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used to say "Chin up"?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Shot the ATM with an assault rifle?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Gronk's proper name/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car does Charlie's family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had the Braggs converted an old farmhouse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has always been the family worrier in the Cobb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population of Harmony?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Charlie Cobb when the lights went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GMI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did the lights go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had eyes so pale they almost looked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Mr. Mangano?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one thing the Braggs favored?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looked like a mean version of Abraham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Charlie and his family keep warm at their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said the quote, "you want to curse the situation, be my guest, but do it outside"?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Charlie's mom use for a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Charlie's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Dark</dc:title>
  <dcterms:created xsi:type="dcterms:W3CDTF">2021-10-11T18:49:08Z</dcterms:created>
  <dcterms:modified xsi:type="dcterms:W3CDTF">2021-10-11T18:49:08Z</dcterms:modified>
</cp:coreProperties>
</file>