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Big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Astros    </w:t>
      </w:r>
      <w:r>
        <w:t xml:space="preserve">   championship    </w:t>
      </w:r>
      <w:r>
        <w:t xml:space="preserve">   Okeechobee Boulevard    </w:t>
      </w:r>
      <w:r>
        <w:t xml:space="preserve">   East Boynton    </w:t>
      </w:r>
      <w:r>
        <w:t xml:space="preserve">   golf caddy    </w:t>
      </w:r>
      <w:r>
        <w:t xml:space="preserve">   Baseball    </w:t>
      </w:r>
      <w:r>
        <w:t xml:space="preserve">   Cody Hester    </w:t>
      </w:r>
      <w:r>
        <w:t xml:space="preserve">   Florida    </w:t>
      </w:r>
      <w:r>
        <w:t xml:space="preserve">   Mike Lupica    </w:t>
      </w:r>
      <w:r>
        <w:t xml:space="preserve">   Roger Dean Stadium    </w:t>
      </w:r>
      <w:r>
        <w:t xml:space="preserve">   American Legion    </w:t>
      </w:r>
      <w:r>
        <w:t xml:space="preserve">   Mr. Cullen    </w:t>
      </w:r>
      <w:r>
        <w:t xml:space="preserve">   pedro    </w:t>
      </w:r>
      <w:r>
        <w:t xml:space="preserve">   dinky pitch    </w:t>
      </w:r>
      <w:r>
        <w:t xml:space="preserve">   Cardinals    </w:t>
      </w:r>
      <w:r>
        <w:t xml:space="preserve">   second base    </w:t>
      </w:r>
      <w:r>
        <w:t xml:space="preserve">   ShortStop    </w:t>
      </w:r>
      <w:r>
        <w:t xml:space="preserve">   Rocket    </w:t>
      </w:r>
      <w:r>
        <w:t xml:space="preserve">   D-will    </w:t>
      </w:r>
      <w:r>
        <w:t xml:space="preserve">   Carl    </w:t>
      </w:r>
      <w:r>
        <w:t xml:space="preserve">   Hutch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Big Field</dc:title>
  <dcterms:created xsi:type="dcterms:W3CDTF">2021-10-11T18:48:44Z</dcterms:created>
  <dcterms:modified xsi:type="dcterms:W3CDTF">2021-10-11T18:48:44Z</dcterms:modified>
</cp:coreProperties>
</file>