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Big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foul ball    </w:t>
      </w:r>
      <w:r>
        <w:t xml:space="preserve">   fastball    </w:t>
      </w:r>
      <w:r>
        <w:t xml:space="preserve">   flyball    </w:t>
      </w:r>
      <w:r>
        <w:t xml:space="preserve">   codey    </w:t>
      </w:r>
      <w:r>
        <w:t xml:space="preserve">   billy    </w:t>
      </w:r>
      <w:r>
        <w:t xml:space="preserve">   paul    </w:t>
      </w:r>
      <w:r>
        <w:t xml:space="preserve">   cullen    </w:t>
      </w:r>
      <w:r>
        <w:t xml:space="preserve">   coach    </w:t>
      </w:r>
      <w:r>
        <w:t xml:space="preserve">   dugout    </w:t>
      </w:r>
      <w:r>
        <w:t xml:space="preserve">   base    </w:t>
      </w:r>
      <w:r>
        <w:t xml:space="preserve">   baseball    </w:t>
      </w:r>
      <w:r>
        <w:t xml:space="preserve">   strikeout    </w:t>
      </w:r>
      <w:r>
        <w:t xml:space="preserve">   hutch    </w:t>
      </w:r>
      <w:r>
        <w:t xml:space="preserve">   home run    </w:t>
      </w:r>
      <w:r>
        <w:t xml:space="preserve">  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Field</dc:title>
  <dcterms:created xsi:type="dcterms:W3CDTF">2021-10-11T18:48:13Z</dcterms:created>
  <dcterms:modified xsi:type="dcterms:W3CDTF">2021-10-11T18:48:13Z</dcterms:modified>
</cp:coreProperties>
</file>