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Field     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catcher's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team's best pitcher?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does the main character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motivated him in the final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team he played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he end the final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the main conflict 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team he played in the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the antagonist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conflict was man vs. (      ).</w:t>
            </w:r>
          </w:p>
        </w:tc>
      </w:tr>
    </w:tbl>
    <w:p>
      <w:pPr>
        <w:pStyle w:val="WordBankMedium"/>
      </w:pPr>
      <w:r>
        <w:t xml:space="preserve">   Hutch    </w:t>
      </w:r>
      <w:r>
        <w:t xml:space="preserve">   Carl    </w:t>
      </w:r>
      <w:r>
        <w:t xml:space="preserve">   Connie    </w:t>
      </w:r>
      <w:r>
        <w:t xml:space="preserve">   Cardinals    </w:t>
      </w:r>
      <w:r>
        <w:t xml:space="preserve">   Braves    </w:t>
      </w:r>
      <w:r>
        <w:t xml:space="preserve">   Darryl    </w:t>
      </w:r>
      <w:r>
        <w:t xml:space="preserve">   Homerun    </w:t>
      </w:r>
      <w:r>
        <w:t xml:space="preserve">   Man    </w:t>
      </w:r>
      <w:r>
        <w:t xml:space="preserve">   Brett    </w:t>
      </w:r>
      <w:r>
        <w:t xml:space="preserve">   Cody    </w:t>
      </w:r>
      <w:r>
        <w:t xml:space="preserve">   His Dad    </w:t>
      </w:r>
      <w:r>
        <w:t xml:space="preserve">   They Talked    </w:t>
      </w:r>
      <w:r>
        <w:t xml:space="preserve">   Baseball Field    </w:t>
      </w:r>
      <w:r>
        <w:t xml:space="preserve">   Shortstop    </w:t>
      </w:r>
      <w:r>
        <w:t xml:space="preserve">   Second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Field      By Mike Lupica</dc:title>
  <dcterms:created xsi:type="dcterms:W3CDTF">2021-10-11T18:48:52Z</dcterms:created>
  <dcterms:modified xsi:type="dcterms:W3CDTF">2021-10-11T18:48:52Z</dcterms:modified>
</cp:coreProperties>
</file>