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Field by Mike Lupica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hutches dad hit to Darrel?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did hutch get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hit the walk off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he make it to the big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best pitcher?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Hutches moms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does he play against in the semi finals?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main character's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is he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motivated Hutch in the final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he play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does Darrel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Hutches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does he play against in the big field? </w:t>
            </w:r>
          </w:p>
        </w:tc>
      </w:tr>
    </w:tbl>
    <w:p>
      <w:pPr>
        <w:pStyle w:val="WordBankLarge"/>
      </w:pPr>
      <w:r>
        <w:t xml:space="preserve">   Hutch    </w:t>
      </w:r>
      <w:r>
        <w:t xml:space="preserve">   Carl    </w:t>
      </w:r>
      <w:r>
        <w:t xml:space="preserve">   2nd base    </w:t>
      </w:r>
      <w:r>
        <w:t xml:space="preserve">   Darrel    </w:t>
      </w:r>
      <w:r>
        <w:t xml:space="preserve">   Conny    </w:t>
      </w:r>
      <w:r>
        <w:t xml:space="preserve">   Cody    </w:t>
      </w:r>
      <w:r>
        <w:t xml:space="preserve">   Baseball    </w:t>
      </w:r>
      <w:r>
        <w:t xml:space="preserve">   Cardinals    </w:t>
      </w:r>
      <w:r>
        <w:t xml:space="preserve">   Braves    </w:t>
      </w:r>
      <w:r>
        <w:t xml:space="preserve">   Basketball     </w:t>
      </w:r>
      <w:r>
        <w:t xml:space="preserve">   Redsox    </w:t>
      </w:r>
      <w:r>
        <w:t xml:space="preserve">   Groundballs    </w:t>
      </w:r>
      <w:r>
        <w:t xml:space="preserve">   Dad    </w:t>
      </w:r>
      <w:r>
        <w:t xml:space="preserve">   Shortstop    </w:t>
      </w:r>
      <w:r>
        <w:t xml:space="preserve">   ManvsMan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Field by Mike Lupica </dc:title>
  <dcterms:created xsi:type="dcterms:W3CDTF">2021-10-11T18:48:54Z</dcterms:created>
  <dcterms:modified xsi:type="dcterms:W3CDTF">2021-10-11T18:48:54Z</dcterms:modified>
</cp:coreProperties>
</file>