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mane    </w:t>
      </w:r>
      <w:r>
        <w:t xml:space="preserve">   meat    </w:t>
      </w:r>
      <w:r>
        <w:t xml:space="preserve">   carnivores    </w:t>
      </w:r>
      <w:r>
        <w:t xml:space="preserve">   claws    </w:t>
      </w:r>
      <w:r>
        <w:t xml:space="preserve">   big    </w:t>
      </w:r>
      <w:r>
        <w:t xml:space="preserve">   scary    </w:t>
      </w:r>
      <w:r>
        <w:t xml:space="preserve">   strong    </w:t>
      </w:r>
      <w:r>
        <w:t xml:space="preserve">   tusks    </w:t>
      </w:r>
      <w:r>
        <w:t xml:space="preserve">   trunk    </w:t>
      </w:r>
      <w:r>
        <w:t xml:space="preserve">   spotty    </w:t>
      </w:r>
      <w:r>
        <w:t xml:space="preserve">   five    </w:t>
      </w:r>
      <w:r>
        <w:t xml:space="preserve">   rhino    </w:t>
      </w:r>
      <w:r>
        <w:t xml:space="preserve">   buffalo    </w:t>
      </w:r>
      <w:r>
        <w:t xml:space="preserve">   leopard    </w:t>
      </w:r>
      <w:r>
        <w:t xml:space="preserve">   elephant    </w:t>
      </w:r>
      <w:r>
        <w:t xml:space="preserve">   lion    </w:t>
      </w:r>
      <w:r>
        <w:t xml:space="preserve">   fierce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Five</dc:title>
  <dcterms:created xsi:type="dcterms:W3CDTF">2021-10-11T18:49:31Z</dcterms:created>
  <dcterms:modified xsi:type="dcterms:W3CDTF">2021-10-11T18:49:31Z</dcterms:modified>
</cp:coreProperties>
</file>