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Big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Work together    </w:t>
      </w:r>
      <w:r>
        <w:t xml:space="preserve">   Observe    </w:t>
      </w:r>
      <w:r>
        <w:t xml:space="preserve">   Hydrate    </w:t>
      </w:r>
      <w:r>
        <w:t xml:space="preserve">   Persevere    </w:t>
      </w:r>
      <w:r>
        <w:t xml:space="preserve">   Safety    </w:t>
      </w:r>
      <w:r>
        <w:t xml:space="preserve">   Community    </w:t>
      </w:r>
      <w:r>
        <w:t xml:space="preserve">   Survival    </w:t>
      </w:r>
      <w:r>
        <w:t xml:space="preserve">   Communication    </w:t>
      </w:r>
      <w:r>
        <w:t xml:space="preserve">   Calm    </w:t>
      </w:r>
      <w:r>
        <w:t xml:space="preserve">   Positive    </w:t>
      </w:r>
      <w:r>
        <w:t xml:space="preserve">   Food    </w:t>
      </w:r>
      <w:r>
        <w:t xml:space="preserve">   Water    </w:t>
      </w:r>
      <w:r>
        <w:t xml:space="preserve">   Fire    </w:t>
      </w:r>
      <w:r>
        <w:t xml:space="preserve">   Shelter    </w:t>
      </w:r>
      <w:r>
        <w:t xml:space="preserve">   Mindset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Five</dc:title>
  <dcterms:created xsi:type="dcterms:W3CDTF">2021-10-11T18:49:44Z</dcterms:created>
  <dcterms:modified xsi:type="dcterms:W3CDTF">2021-10-11T18:49:44Z</dcterms:modified>
</cp:coreProperties>
</file>