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companies in the  FTSE 350 &amp; S&amp;P 500 do the Big Four audit?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company that all of 'Big Four' audited?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PWC banned from for 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MP said "he wouldn't trust KPMG to do an audit of his 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information deficit makes command and ....... costly to organise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has been numerous accounts of bullying, harassment and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our solutions involves an audit on a legal entity by two or more auditors.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most employees made to sign once they reported a problem to 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MPs are calling for the Big Four to .....-..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market structure do the Big Four operate under in the market?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Four</dc:title>
  <dcterms:created xsi:type="dcterms:W3CDTF">2021-10-11T18:49:42Z</dcterms:created>
  <dcterms:modified xsi:type="dcterms:W3CDTF">2021-10-11T18:49:42Z</dcterms:modified>
</cp:coreProperties>
</file>