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during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sandwich with cheese and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Palace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airline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building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French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snail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building in the centre of Paris (english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river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French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French Crossword</dc:title>
  <dcterms:created xsi:type="dcterms:W3CDTF">2021-10-11T18:50:10Z</dcterms:created>
  <dcterms:modified xsi:type="dcterms:W3CDTF">2021-10-11T18:50:10Z</dcterms:modified>
</cp:coreProperties>
</file>