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of play behind the line of scrimmage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teams in the NFL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past the goal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Tackling the quarterback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Team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snaps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team gets four of these each time they have possession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Tom Brady's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Defensive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Results in a turnover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point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Broadway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Field of play in American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Championship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Intermission with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Game opener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Drop kick used to relinquish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offensive series of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 that hits the ground before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offensive play that does not involve a forward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Nickname for a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player loses the ball during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Take a player to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Game</dc:title>
  <dcterms:created xsi:type="dcterms:W3CDTF">2022-08-17T20:57:38Z</dcterms:created>
  <dcterms:modified xsi:type="dcterms:W3CDTF">2022-08-17T20:57:38Z</dcterms:modified>
</cp:coreProperties>
</file>