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Helicopter</w:t>
      </w:r>
    </w:p>
    <w:p>
      <w:pPr>
        <w:pStyle w:val="Questions"/>
      </w:pPr>
      <w:r>
        <w:t xml:space="preserve">1. EIOREPLCHT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TEOHUSD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LLIETT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MOEC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NIGGO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WAYA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BCAK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EHER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SDIA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Helicopter</dc:title>
  <dcterms:created xsi:type="dcterms:W3CDTF">2021-10-11T18:48:31Z</dcterms:created>
  <dcterms:modified xsi:type="dcterms:W3CDTF">2021-10-11T18:48:31Z</dcterms:modified>
</cp:coreProperties>
</file>