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Hit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Columbus    </w:t>
      </w:r>
      <w:r>
        <w:t xml:space="preserve">   Pumpkin    </w:t>
      </w:r>
      <w:r>
        <w:t xml:space="preserve">   Slip    </w:t>
      </w:r>
      <w:r>
        <w:t xml:space="preserve">   Skim    </w:t>
      </w:r>
      <w:r>
        <w:t xml:space="preserve">   Quit    </w:t>
      </w:r>
      <w:r>
        <w:t xml:space="preserve">   Spit    </w:t>
      </w:r>
      <w:r>
        <w:t xml:space="preserve">   Grim    </w:t>
      </w:r>
      <w:r>
        <w:t xml:space="preserve">   Ship    </w:t>
      </w:r>
      <w:r>
        <w:t xml:space="preserve">   Twig    </w:t>
      </w:r>
      <w:r>
        <w:t xml:space="preserve">   Spin    </w:t>
      </w:r>
      <w:r>
        <w:t xml:space="preserve">   Skip    </w:t>
      </w:r>
      <w:r>
        <w:t xml:space="preserve">   Thin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Hit</dc:title>
  <dcterms:created xsi:type="dcterms:W3CDTF">2021-10-11T18:48:16Z</dcterms:created>
  <dcterms:modified xsi:type="dcterms:W3CDTF">2021-10-11T18:48:16Z</dcterms:modified>
</cp:coreProperties>
</file>