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Holy Trinity &amp; St Saviour's APCM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Cafe    </w:t>
      </w:r>
      <w:r>
        <w:t xml:space="preserve">   Coffee    </w:t>
      </w:r>
      <w:r>
        <w:t xml:space="preserve">   Disciples    </w:t>
      </w:r>
      <w:r>
        <w:t xml:space="preserve">   Furnace    </w:t>
      </w:r>
      <w:r>
        <w:t xml:space="preserve">   Healing    </w:t>
      </w:r>
      <w:r>
        <w:t xml:space="preserve">   Illuminate    </w:t>
      </w:r>
      <w:r>
        <w:t xml:space="preserve">   Influx    </w:t>
      </w:r>
      <w:r>
        <w:t xml:space="preserve">   Mission    </w:t>
      </w:r>
      <w:r>
        <w:t xml:space="preserve">   Pastoral    </w:t>
      </w:r>
      <w:r>
        <w:t xml:space="preserve">   PCC    </w:t>
      </w:r>
      <w:r>
        <w:t xml:space="preserve">   Puppets    </w:t>
      </w:r>
      <w:r>
        <w:t xml:space="preserve">   Safeguarding    </w:t>
      </w:r>
      <w:r>
        <w:t xml:space="preserve">   Silverstars    </w:t>
      </w:r>
      <w:r>
        <w:t xml:space="preserve">   Sing    </w:t>
      </w:r>
      <w:r>
        <w:t xml:space="preserve">   SPARK    </w:t>
      </w:r>
      <w:r>
        <w:t xml:space="preserve">   Warden    </w:t>
      </w:r>
      <w:r>
        <w:t xml:space="preserve">   Welcomers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Holy Trinity &amp; St Saviour's APCM Word Search</dc:title>
  <dcterms:created xsi:type="dcterms:W3CDTF">2021-10-11T18:49:26Z</dcterms:created>
  <dcterms:modified xsi:type="dcterms:W3CDTF">2021-10-11T18:49:26Z</dcterms:modified>
</cp:coreProperties>
</file>