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Picture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brand    </w:t>
      </w:r>
      <w:r>
        <w:t xml:space="preserve">   connect    </w:t>
      </w:r>
      <w:r>
        <w:t xml:space="preserve">   conservation    </w:t>
      </w:r>
      <w:r>
        <w:t xml:space="preserve">   culture    </w:t>
      </w:r>
      <w:r>
        <w:t xml:space="preserve">   define    </w:t>
      </w:r>
      <w:r>
        <w:t xml:space="preserve">   discover    </w:t>
      </w:r>
      <w:r>
        <w:t xml:space="preserve">   experience    </w:t>
      </w:r>
      <w:r>
        <w:t xml:space="preserve">   global    </w:t>
      </w:r>
      <w:r>
        <w:t xml:space="preserve">   immerse    </w:t>
      </w:r>
      <w:r>
        <w:t xml:space="preserve">   learning    </w:t>
      </w:r>
      <w:r>
        <w:t xml:space="preserve">   opportunities    </w:t>
      </w:r>
      <w:r>
        <w:t xml:space="preserve">   partnership    </w:t>
      </w:r>
      <w:r>
        <w:t xml:space="preserve">   Planeterra    </w:t>
      </w:r>
      <w:r>
        <w:t xml:space="preserve">   social    </w:t>
      </w:r>
      <w:r>
        <w:t xml:space="preserve">   student    </w:t>
      </w:r>
      <w:r>
        <w:t xml:space="preserve">   sustainability    </w:t>
      </w:r>
      <w:r>
        <w:t xml:space="preserve">   travel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Picture</dc:title>
  <dcterms:created xsi:type="dcterms:W3CDTF">2021-10-11T18:49:10Z</dcterms:created>
  <dcterms:modified xsi:type="dcterms:W3CDTF">2021-10-11T18:49:10Z</dcterms:modified>
</cp:coreProperties>
</file>