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tame    </w:t>
      </w:r>
      <w:r>
        <w:t xml:space="preserve">   gave    </w:t>
      </w:r>
      <w:r>
        <w:t xml:space="preserve">   shade    </w:t>
      </w:r>
      <w:r>
        <w:t xml:space="preserve">   late    </w:t>
      </w:r>
      <w:r>
        <w:t xml:space="preserve">   whale    </w:t>
      </w:r>
      <w:r>
        <w:t xml:space="preserve">   brave    </w:t>
      </w:r>
      <w:r>
        <w:t xml:space="preserve">   shake    </w:t>
      </w:r>
      <w:r>
        <w:t xml:space="preserve">   make    </w:t>
      </w:r>
      <w:r>
        <w:t xml:space="preserve">   shape    </w:t>
      </w:r>
      <w:r>
        <w:t xml:space="preserve">   came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Race</dc:title>
  <dcterms:created xsi:type="dcterms:W3CDTF">2021-10-11T18:49:17Z</dcterms:created>
  <dcterms:modified xsi:type="dcterms:W3CDTF">2021-10-11T18:49:17Z</dcterms:modified>
</cp:coreProperties>
</file>