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Big Race"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over    </w:t>
      </w:r>
      <w:r>
        <w:t xml:space="preserve">   yellow    </w:t>
      </w:r>
      <w:r>
        <w:t xml:space="preserve">   open    </w:t>
      </w:r>
      <w:r>
        <w:t xml:space="preserve">   new    </w:t>
      </w:r>
      <w:r>
        <w:t xml:space="preserve">   grow    </w:t>
      </w:r>
      <w:r>
        <w:t xml:space="preserve">   green    </w:t>
      </w:r>
      <w:r>
        <w:t xml:space="preserve">   goes    </w:t>
      </w:r>
      <w:r>
        <w:t xml:space="preserve">   fall    </w:t>
      </w:r>
      <w:r>
        <w:t xml:space="preserve">   down    </w:t>
      </w:r>
      <w:r>
        <w:t xml:space="preserve">   starts    </w:t>
      </w:r>
      <w:r>
        <w:t xml:space="preserve">   watch    </w:t>
      </w:r>
      <w:r>
        <w:t xml:space="preserve">   into    </w:t>
      </w:r>
      <w:r>
        <w:t xml:space="preserve">   two    </w:t>
      </w:r>
      <w:r>
        <w:t xml:space="preserve">   three    </w:t>
      </w:r>
      <w:r>
        <w:t xml:space="preserve">   five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Big Race" Sight Words</dc:title>
  <dcterms:created xsi:type="dcterms:W3CDTF">2021-10-10T23:51:31Z</dcterms:created>
  <dcterms:modified xsi:type="dcterms:W3CDTF">2021-10-10T23:51:31Z</dcterms:modified>
</cp:coreProperties>
</file>