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Big Race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watch    </w:t>
      </w:r>
      <w:r>
        <w:t xml:space="preserve">   two    </w:t>
      </w:r>
      <w:r>
        <w:t xml:space="preserve">   three    </w:t>
      </w:r>
      <w:r>
        <w:t xml:space="preserve">   starts    </w:t>
      </w:r>
      <w:r>
        <w:t xml:space="preserve">   over    </w:t>
      </w:r>
      <w:r>
        <w:t xml:space="preserve">   into    </w:t>
      </w:r>
      <w:r>
        <w:t xml:space="preserve">   five    </w:t>
      </w:r>
      <w:r>
        <w:t xml:space="preserve">   four    </w:t>
      </w:r>
      <w:r>
        <w:t xml:space="preserve">   chases    </w:t>
      </w:r>
      <w:r>
        <w:t xml:space="preserve">   waves    </w:t>
      </w:r>
      <w:r>
        <w:t xml:space="preserve">   shape    </w:t>
      </w:r>
      <w:r>
        <w:t xml:space="preserve">   gave    </w:t>
      </w:r>
      <w:r>
        <w:t xml:space="preserve">   late    </w:t>
      </w:r>
      <w:r>
        <w:t xml:space="preserve">   brave    </w:t>
      </w:r>
      <w:r>
        <w:t xml:space="preserve">   make    </w:t>
      </w:r>
      <w:r>
        <w:t xml:space="preserve">   came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Race Spelling Words</dc:title>
  <dcterms:created xsi:type="dcterms:W3CDTF">2021-10-11T18:49:01Z</dcterms:created>
  <dcterms:modified xsi:type="dcterms:W3CDTF">2021-10-11T18:49:01Z</dcterms:modified>
</cp:coreProperties>
</file>