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Big Race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Small"/>
      </w:pPr>
      <w:r>
        <w:t xml:space="preserve">   gave    </w:t>
      </w:r>
      <w:r>
        <w:t xml:space="preserve">   late    </w:t>
      </w:r>
      <w:r>
        <w:t xml:space="preserve">   brave    </w:t>
      </w:r>
      <w:r>
        <w:t xml:space="preserve">   make    </w:t>
      </w:r>
      <w:r>
        <w:t xml:space="preserve">   came    </w:t>
      </w:r>
      <w:r>
        <w:t xml:space="preserve">   three    </w:t>
      </w:r>
      <w:r>
        <w:t xml:space="preserve">   watch    </w:t>
      </w:r>
      <w:r>
        <w:t xml:space="preserve">   five    </w:t>
      </w:r>
      <w:r>
        <w:t xml:space="preserve">   into    </w:t>
      </w:r>
      <w:r>
        <w:t xml:space="preserve">   over    </w:t>
      </w:r>
      <w:r>
        <w:t xml:space="preserve">   starts    </w:t>
      </w:r>
      <w:r>
        <w:t xml:space="preserve">   two    </w:t>
      </w:r>
      <w:r>
        <w:t xml:space="preserve">   four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Big Race</dc:title>
  <dcterms:created xsi:type="dcterms:W3CDTF">2021-10-11T18:48:19Z</dcterms:created>
  <dcterms:modified xsi:type="dcterms:W3CDTF">2021-10-11T18:48:19Z</dcterms:modified>
</cp:coreProperties>
</file>