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Big Social Media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Platform with longest shelf life for content?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YouTube's name for a profile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Highly connected, sought after by brands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Paste me into your website for ad tracking success!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links posted must use this [6,3]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Facebook's ad management tool [5,6]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Back and forth Instagram Stories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World's most famous hotel review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LinkedIn content addition, Aug 2017? [6,5]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Remarketing apocalypse 2018?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Instagram's most used filter?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Best online social media training course [5,6,5,4,1,3]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Facebook ad objectives?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Audience to target who are similar but not equal to your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Face swap originator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Newest Twitter card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Social platform around asking questions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Social Media Crossword</dc:title>
  <dcterms:created xsi:type="dcterms:W3CDTF">2021-10-11T18:48:59Z</dcterms:created>
  <dcterms:modified xsi:type="dcterms:W3CDTF">2021-10-11T18:48:59Z</dcterms:modified>
</cp:coreProperties>
</file>