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Big Squeeze: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food group provides a majority of daily potassium, calcium, and vitamin 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dietary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full of vitamins, minerals, and fiber but low in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this presentation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food group has no serving size, but stresses 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never skip this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has the largest production of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portion of your grains should be whole grains?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food group regulates and repairs tissues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alternate source of protein for vegetarians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Squeeze: Nutrition </dc:title>
  <dcterms:created xsi:type="dcterms:W3CDTF">2021-10-11T18:49:12Z</dcterms:created>
  <dcterms:modified xsi:type="dcterms:W3CDTF">2021-10-11T18:49:12Z</dcterms:modified>
</cp:coreProperties>
</file>