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Three: By Andrew Davis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the Three brothers their weapons?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Big Three's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Big Three's mother?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god of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god of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god of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nurtured Zeus when he was on the island of 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Zeus, Poseidon, and Hades are called what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Zeus's symbol?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Poseidon's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Hades's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Hades's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Zeus's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Poseidon's symbol?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Three: By Andrew Davis</dc:title>
  <dcterms:created xsi:type="dcterms:W3CDTF">2021-10-11T18:48:40Z</dcterms:created>
  <dcterms:modified xsi:type="dcterms:W3CDTF">2021-10-11T18:48:40Z</dcterms:modified>
</cp:coreProperties>
</file>