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Big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Blink    </w:t>
      </w:r>
      <w:r>
        <w:t xml:space="preserve">   King    </w:t>
      </w:r>
      <w:r>
        <w:t xml:space="preserve">   Plunk    </w:t>
      </w:r>
      <w:r>
        <w:t xml:space="preserve">   Yellow    </w:t>
      </w:r>
      <w:r>
        <w:t xml:space="preserve">   We    </w:t>
      </w:r>
      <w:r>
        <w:t xml:space="preserve">   These    </w:t>
      </w:r>
      <w:r>
        <w:t xml:space="preserve">   Sea    </w:t>
      </w:r>
      <w:r>
        <w:t xml:space="preserve">   Mean    </w:t>
      </w:r>
      <w:r>
        <w:t xml:space="preserve">   Eat    </w:t>
      </w:r>
      <w:r>
        <w:t xml:space="preserve">   Keep    </w:t>
      </w:r>
      <w:r>
        <w:t xml:space="preserve">   Tree    </w:t>
      </w:r>
      <w:r>
        <w:t xml:space="preserve">   Feet    </w:t>
      </w:r>
      <w:r>
        <w:t xml:space="preserve">   Read    </w:t>
      </w:r>
      <w:r>
        <w:t xml:space="preserve">   Be    </w:t>
      </w:r>
      <w:r>
        <w:t xml:space="preserve">   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Trip</dc:title>
  <dcterms:created xsi:type="dcterms:W3CDTF">2021-10-11T18:48:21Z</dcterms:created>
  <dcterms:modified xsi:type="dcterms:W3CDTF">2021-10-11T18:48:21Z</dcterms:modified>
</cp:coreProperties>
</file>