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The Big Valley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Name of the ranch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How did Tom Barkley die?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Name of Nick's horse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name of the daughter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Illegitimate son of Tom Barkley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Barkley who is the loudest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Man buying up land for the railroad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Jarrod's profession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Place Nick and Heath first met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Nick was bit by what animal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guest star was also on M*A*S*H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Matriach of the family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name of the mine in Heritage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Why did Audra follow Heath into town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Name of the patriarch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He portrayed Harry Dixon in By Force and Violence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Comedian known as "Uncle Miltie"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Comedian who played Walter Diefendorfer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youngest son after Heath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Name of Heath's horse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Big Valley Crossword Puzzle</dc:title>
  <dcterms:created xsi:type="dcterms:W3CDTF">2021-10-11T18:48:58Z</dcterms:created>
  <dcterms:modified xsi:type="dcterms:W3CDTF">2021-10-11T18:48:58Z</dcterms:modified>
</cp:coreProperties>
</file>