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Big Vicorian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christians    </w:t>
      </w:r>
      <w:r>
        <w:t xml:space="preserve">   Dickens    </w:t>
      </w:r>
      <w:r>
        <w:t xml:space="preserve">   dirty    </w:t>
      </w:r>
      <w:r>
        <w:t xml:space="preserve">   factory    </w:t>
      </w:r>
      <w:r>
        <w:t xml:space="preserve">   jacktheripper    </w:t>
      </w:r>
      <w:r>
        <w:t xml:space="preserve">   orphan    </w:t>
      </w:r>
      <w:r>
        <w:t xml:space="preserve">   Overworked    </w:t>
      </w:r>
      <w:r>
        <w:t xml:space="preserve">   poverty    </w:t>
      </w:r>
      <w:r>
        <w:t xml:space="preserve">   railway    </w:t>
      </w:r>
      <w:r>
        <w:t xml:space="preserve">   shilling    </w:t>
      </w:r>
      <w:r>
        <w:t xml:space="preserve">   steam    </w:t>
      </w:r>
      <w:r>
        <w:t xml:space="preserve">   thames    </w:t>
      </w:r>
      <w:r>
        <w:t xml:space="preserve">   underpaid    </w:t>
      </w:r>
      <w:r>
        <w:t xml:space="preserve">   Victorian    </w:t>
      </w:r>
      <w:r>
        <w:t xml:space="preserve">   workhouse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Big Vicorian Wordsearch</dc:title>
  <dcterms:created xsi:type="dcterms:W3CDTF">2021-10-11T18:49:50Z</dcterms:created>
  <dcterms:modified xsi:type="dcterms:W3CDTF">2021-10-11T18:49:50Z</dcterms:modified>
</cp:coreProperties>
</file>