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Big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island Kino lived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Setsu's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by itself makes one man weak?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main characters were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Old Gentleman wear on his face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land form were the house that got wiped out from the tsunami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Kino's father buy with the money he got from selling his vegetables and rice?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killed Jiya's family and destroyed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tried to take Jiya from Kino's family and pay for Jiya's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country that this book is written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very dangerous piece of land that was near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Jiya's fathers job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color of the ocean water under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name of the author of ''The Big Wave?''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Kino's little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Wave</dc:title>
  <dcterms:created xsi:type="dcterms:W3CDTF">2021-10-11T18:49:06Z</dcterms:created>
  <dcterms:modified xsi:type="dcterms:W3CDTF">2021-10-11T18:49:06Z</dcterms:modified>
</cp:coreProperties>
</file>