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owned the island that Kino and Jiya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from _________ wrote the poem that Old Gentleman was writing on the script when Kino and Jiya found him in his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servant of the Old Gentleman sweeping when Kino and Jiya walked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island that Kino and Jiya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destroyed Jiya's village and killed his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Jiya's father do for a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village threatened by other than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Jiya and Kino when Jiya told Kino he wanted to marry Setsu?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Kino's father trade his vegetables and rice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Kino's sister and Jiya's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Wave</dc:title>
  <dcterms:created xsi:type="dcterms:W3CDTF">2021-10-11T18:49:08Z</dcterms:created>
  <dcterms:modified xsi:type="dcterms:W3CDTF">2021-10-11T18:49:08Z</dcterms:modified>
</cp:coreProperties>
</file>