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and Small of it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enormous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over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and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and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growth; to become greater in amount or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bit or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important;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that can be filled: mental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for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from having, using, or enjoying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at a disadvantage;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absolutely necessary</w:t>
            </w:r>
          </w:p>
        </w:tc>
      </w:tr>
    </w:tbl>
    <w:p>
      <w:pPr>
        <w:pStyle w:val="WordBankMedium"/>
      </w:pPr>
      <w:r>
        <w:t xml:space="preserve">   budget    </w:t>
      </w:r>
      <w:r>
        <w:t xml:space="preserve">   bulky    </w:t>
      </w:r>
      <w:r>
        <w:t xml:space="preserve">   capacity    </w:t>
      </w:r>
      <w:r>
        <w:t xml:space="preserve">   curtail    </w:t>
      </w:r>
      <w:r>
        <w:t xml:space="preserve">   deprive    </w:t>
      </w:r>
      <w:r>
        <w:t xml:space="preserve">   duplicate    </w:t>
      </w:r>
      <w:r>
        <w:t xml:space="preserve">   dwindle    </w:t>
      </w:r>
      <w:r>
        <w:t xml:space="preserve">   essential    </w:t>
      </w:r>
      <w:r>
        <w:t xml:space="preserve">   extraneous    </w:t>
      </w:r>
      <w:r>
        <w:t xml:space="preserve">   humongous    </w:t>
      </w:r>
      <w:r>
        <w:t xml:space="preserve">   increase    </w:t>
      </w:r>
      <w:r>
        <w:t xml:space="preserve">   massive    </w:t>
      </w:r>
      <w:r>
        <w:t xml:space="preserve">   morsel    </w:t>
      </w:r>
      <w:r>
        <w:t xml:space="preserve">   penalize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and Small of it All</dc:title>
  <dcterms:created xsi:type="dcterms:W3CDTF">2021-10-11T18:48:41Z</dcterms:created>
  <dcterms:modified xsi:type="dcterms:W3CDTF">2021-10-11T18:48:41Z</dcterms:modified>
</cp:coreProperties>
</file>