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Debate is usually unlimited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President likes the bill, he can...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only has a...committee.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bill must be passed in....houses in order to move on. President/Once the bill is passed in both houses, it goes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majority of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drop the bill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bills must start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President does not like the bill, he 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Any...can introduce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Unlimited debate to block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Filibuster occurs, it can be stopped by a 3/5ths vote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Senate lawmaking has fewer...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Congress goes out of session for 10 days, the bill dies and its called a...veto.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Game</dc:title>
  <dcterms:created xsi:type="dcterms:W3CDTF">2021-10-11T18:48:51Z</dcterms:created>
  <dcterms:modified xsi:type="dcterms:W3CDTF">2021-10-11T18:48:51Z</dcterms:modified>
</cp:coreProperties>
</file>